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7B" w:rsidRDefault="00431633">
      <w:r>
        <w:t>I recently came across a platform called CouponCred, which offers coupons and cashback deals for various categories.</w:t>
      </w:r>
      <w:r>
        <w:br/>
      </w:r>
      <w:r>
        <w:br/>
        <w:t xml:space="preserve">Has anyone here used </w:t>
      </w:r>
      <w:hyperlink r:id="rId6" w:history="1">
        <w:proofErr w:type="spellStart"/>
        <w:r w:rsidRPr="00431633">
          <w:rPr>
            <w:rStyle w:val="Hyperlink"/>
          </w:rPr>
          <w:t>Co</w:t>
        </w:r>
        <w:r w:rsidRPr="00431633">
          <w:rPr>
            <w:rStyle w:val="Hyperlink"/>
          </w:rPr>
          <w:t>u</w:t>
        </w:r>
        <w:r w:rsidRPr="00431633">
          <w:rPr>
            <w:rStyle w:val="Hyperlink"/>
          </w:rPr>
          <w:t>pon</w:t>
        </w:r>
        <w:r w:rsidRPr="00431633">
          <w:rPr>
            <w:rStyle w:val="Hyperlink"/>
          </w:rPr>
          <w:t>C</w:t>
        </w:r>
        <w:r w:rsidRPr="00431633">
          <w:rPr>
            <w:rStyle w:val="Hyperlink"/>
          </w:rPr>
          <w:t>red</w:t>
        </w:r>
        <w:proofErr w:type="spellEnd"/>
      </w:hyperlink>
      <w:r>
        <w:t xml:space="preserve"> to save on fiber arts supplies? If so, could you share your experience and any tips on how to</w:t>
      </w:r>
      <w:r>
        <w:t xml:space="preserve"> maximize savings using this platform? Are there specific stores or brands that offer better deals through CouponCred?</w:t>
      </w:r>
      <w:r>
        <w:br/>
      </w:r>
      <w:r>
        <w:br/>
        <w:t>Looking forward to your insights and any other recommendations for saving on fiber arts supplies!</w:t>
      </w:r>
      <w:r>
        <w:br/>
      </w:r>
    </w:p>
    <w:p w:rsidR="00431633" w:rsidRDefault="00431633">
      <w:r>
        <w:t>Please Share your thoughts on this topic</w:t>
      </w:r>
    </w:p>
    <w:sectPr w:rsidR="004316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6017B"/>
    <w:rsid w:val="0029639D"/>
    <w:rsid w:val="00326F90"/>
    <w:rsid w:val="00431633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316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6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uponcre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4F222D-DA16-49A2-9545-EF26D9B5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</cp:revision>
  <dcterms:created xsi:type="dcterms:W3CDTF">2013-12-23T23:15:00Z</dcterms:created>
  <dcterms:modified xsi:type="dcterms:W3CDTF">2024-07-12T12:06:00Z</dcterms:modified>
  <cp:category/>
</cp:coreProperties>
</file>